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B5AF" w14:textId="77777777" w:rsidR="00E31D11" w:rsidRDefault="00000000">
      <w:r>
        <w:rPr>
          <w:b/>
          <w:sz w:val="32"/>
        </w:rPr>
        <w:t>Interlink Volunteer Caregivers</w:t>
      </w:r>
      <w:r>
        <w:rPr>
          <w:b/>
          <w:sz w:val="32"/>
        </w:rPr>
        <w:br/>
        <w:t>Golf Tournament Team Registration Form</w:t>
      </w:r>
    </w:p>
    <w:p w14:paraId="63F2C653" w14:textId="77777777" w:rsidR="00E31D11" w:rsidRDefault="00000000">
      <w:r>
        <w:t>Date: October 7, 2026</w:t>
      </w:r>
    </w:p>
    <w:p w14:paraId="73AF507D" w14:textId="46D54DCA" w:rsidR="00E31D11" w:rsidRPr="00E107A1" w:rsidRDefault="00000000">
      <w:pPr>
        <w:rPr>
          <w:b/>
          <w:bCs/>
        </w:rPr>
      </w:pPr>
      <w:r>
        <w:t>Location</w:t>
      </w:r>
      <w:r w:rsidR="00E107A1">
        <w:t xml:space="preserve">: Canyon Springs Golf Course: </w:t>
      </w:r>
      <w:r w:rsidR="00E107A1">
        <w:rPr>
          <w:b/>
          <w:bCs/>
        </w:rPr>
        <w:t>199 Canyon Springs Rd, Twin Falls, ID. 83301</w:t>
      </w:r>
    </w:p>
    <w:p w14:paraId="27AFD2A8" w14:textId="77777777" w:rsidR="00E31D11" w:rsidRDefault="00E31D11"/>
    <w:p w14:paraId="1F314BA1" w14:textId="77777777" w:rsidR="00E31D11" w:rsidRDefault="00000000">
      <w:r>
        <w:rPr>
          <w:b/>
        </w:rPr>
        <w:t>Team Information</w:t>
      </w:r>
    </w:p>
    <w:p w14:paraId="412F15BD" w14:textId="77777777" w:rsidR="00E31D11" w:rsidRDefault="00000000">
      <w:r>
        <w:t>Team Name: __________________________________________</w:t>
      </w:r>
    </w:p>
    <w:p w14:paraId="4661BA9E" w14:textId="77777777" w:rsidR="00E31D11" w:rsidRDefault="00000000">
      <w:r>
        <w:t>Primary Contact Name: _________________________________</w:t>
      </w:r>
    </w:p>
    <w:p w14:paraId="2E4119C3" w14:textId="77777777" w:rsidR="00E31D11" w:rsidRDefault="00000000">
      <w:r>
        <w:t>Phone: _____________________   Email: ____________________________</w:t>
      </w:r>
    </w:p>
    <w:p w14:paraId="128629EE" w14:textId="77777777" w:rsidR="00E31D11" w:rsidRDefault="00E31D11"/>
    <w:p w14:paraId="40034C01" w14:textId="77777777" w:rsidR="00E31D11" w:rsidRDefault="00000000">
      <w:r>
        <w:rPr>
          <w:b/>
        </w:rPr>
        <w:t>Player Information</w:t>
      </w:r>
    </w:p>
    <w:p w14:paraId="59879336" w14:textId="77777777" w:rsidR="00E31D11" w:rsidRDefault="00000000">
      <w:r>
        <w:t>Player 1 Name: __________________________________________</w:t>
      </w:r>
    </w:p>
    <w:p w14:paraId="41275815" w14:textId="77777777" w:rsidR="00E31D11" w:rsidRDefault="00000000">
      <w:r>
        <w:t>Email: __________________________   Phone: ____________________</w:t>
      </w:r>
    </w:p>
    <w:p w14:paraId="1D6AF2D3" w14:textId="77777777" w:rsidR="00E31D11" w:rsidRDefault="00E31D11"/>
    <w:p w14:paraId="2AF25049" w14:textId="77777777" w:rsidR="00E31D11" w:rsidRDefault="00000000">
      <w:r>
        <w:t>Player 2 Name: __________________________________________</w:t>
      </w:r>
    </w:p>
    <w:p w14:paraId="2CFECCDF" w14:textId="77777777" w:rsidR="00E31D11" w:rsidRDefault="00000000">
      <w:r>
        <w:t>Email: __________________________   Phone: ____________________</w:t>
      </w:r>
    </w:p>
    <w:p w14:paraId="4606645F" w14:textId="77777777" w:rsidR="00E31D11" w:rsidRDefault="00E31D11"/>
    <w:p w14:paraId="7E4576C9" w14:textId="77777777" w:rsidR="00E31D11" w:rsidRDefault="00000000">
      <w:r>
        <w:t>Player 3 Name: __________________________________________</w:t>
      </w:r>
    </w:p>
    <w:p w14:paraId="49EAFAE6" w14:textId="77777777" w:rsidR="00E31D11" w:rsidRDefault="00000000">
      <w:r>
        <w:t>Email: __________________________   Phone: ____________________</w:t>
      </w:r>
    </w:p>
    <w:p w14:paraId="56A82963" w14:textId="77777777" w:rsidR="00E31D11" w:rsidRDefault="00E31D11"/>
    <w:p w14:paraId="0C48A105" w14:textId="77777777" w:rsidR="00E31D11" w:rsidRDefault="00000000">
      <w:r>
        <w:t>Player 4 Name: __________________________________________</w:t>
      </w:r>
    </w:p>
    <w:p w14:paraId="5955FF6D" w14:textId="77777777" w:rsidR="00E31D11" w:rsidRDefault="00000000">
      <w:r>
        <w:t>Email: __________________________   Phone: ____________________</w:t>
      </w:r>
    </w:p>
    <w:p w14:paraId="5334E4CB" w14:textId="77777777" w:rsidR="00E31D11" w:rsidRDefault="00E31D11"/>
    <w:p w14:paraId="2F3A24AD" w14:textId="77777777" w:rsidR="00E31D11" w:rsidRDefault="00000000">
      <w:r>
        <w:rPr>
          <w:b/>
        </w:rPr>
        <w:t>Registration Details</w:t>
      </w:r>
    </w:p>
    <w:p w14:paraId="649DCE06" w14:textId="343DD3B1" w:rsidR="00E31D11" w:rsidRDefault="00000000">
      <w:r>
        <w:t>Cost: $12</w:t>
      </w:r>
      <w:r w:rsidR="006F1C92">
        <w:t xml:space="preserve">5 </w:t>
      </w:r>
      <w:r>
        <w:t>per player | $</w:t>
      </w:r>
      <w:r w:rsidR="006F1C92">
        <w:t>500</w:t>
      </w:r>
      <w:r>
        <w:t xml:space="preserve"> per team</w:t>
      </w:r>
    </w:p>
    <w:p w14:paraId="14F59978" w14:textId="4FBD3AA3" w:rsidR="00E31D11" w:rsidRDefault="00000000">
      <w:r>
        <w:t xml:space="preserve">Payment Method:  ☐ Check   ☐ Cash  </w:t>
      </w:r>
    </w:p>
    <w:p w14:paraId="2D0D498A" w14:textId="77777777" w:rsidR="00E31D11" w:rsidRDefault="00000000">
      <w:r>
        <w:lastRenderedPageBreak/>
        <w:t>Amount Paid: ____________________</w:t>
      </w:r>
    </w:p>
    <w:p w14:paraId="71CB0EC4" w14:textId="77777777" w:rsidR="00E31D11" w:rsidRDefault="00E31D11"/>
    <w:p w14:paraId="16027B07" w14:textId="77777777" w:rsidR="00E31D11" w:rsidRDefault="00000000">
      <w:r>
        <w:rPr>
          <w:b/>
        </w:rPr>
        <w:t>Extras / Sponsorships (Optional)</w:t>
      </w:r>
    </w:p>
    <w:p w14:paraId="78367EE7" w14:textId="77777777" w:rsidR="00E31D11" w:rsidRDefault="00000000">
      <w:r>
        <w:t>☐ Hole Sponsorship</w:t>
      </w:r>
    </w:p>
    <w:p w14:paraId="5DAF4912" w14:textId="77777777" w:rsidR="00E31D11" w:rsidRDefault="00000000">
      <w:r>
        <w:t>☐ Prize Donation</w:t>
      </w:r>
    </w:p>
    <w:p w14:paraId="289319C6" w14:textId="77777777" w:rsidR="00E31D11" w:rsidRDefault="00000000">
      <w:r>
        <w:t>☐ Other: __________________________________</w:t>
      </w:r>
    </w:p>
    <w:p w14:paraId="2E50796D" w14:textId="77777777" w:rsidR="00E31D11" w:rsidRDefault="00E31D11"/>
    <w:p w14:paraId="604F22C9" w14:textId="77777777" w:rsidR="00E31D11" w:rsidRDefault="00000000">
      <w:r>
        <w:t>Signature: _______________________________   Date: _______________</w:t>
      </w:r>
    </w:p>
    <w:p w14:paraId="56F67134" w14:textId="77777777" w:rsidR="00E31D11" w:rsidRDefault="00E31D11"/>
    <w:p w14:paraId="4761BF37" w14:textId="77777777" w:rsidR="00E31D11" w:rsidRDefault="00000000">
      <w:r>
        <w:t>Thank you for supporting Interlink Volunteer Caregivers! Your participation helps provide free transportation to medical care for those in need.</w:t>
      </w:r>
    </w:p>
    <w:sectPr w:rsidR="00E31D11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733407">
    <w:abstractNumId w:val="8"/>
  </w:num>
  <w:num w:numId="2" w16cid:durableId="1806778928">
    <w:abstractNumId w:val="6"/>
  </w:num>
  <w:num w:numId="3" w16cid:durableId="965507882">
    <w:abstractNumId w:val="5"/>
  </w:num>
  <w:num w:numId="4" w16cid:durableId="1396473523">
    <w:abstractNumId w:val="4"/>
  </w:num>
  <w:num w:numId="5" w16cid:durableId="2118400570">
    <w:abstractNumId w:val="7"/>
  </w:num>
  <w:num w:numId="6" w16cid:durableId="533809559">
    <w:abstractNumId w:val="3"/>
  </w:num>
  <w:num w:numId="7" w16cid:durableId="1468667949">
    <w:abstractNumId w:val="2"/>
  </w:num>
  <w:num w:numId="8" w16cid:durableId="730660875">
    <w:abstractNumId w:val="1"/>
  </w:num>
  <w:num w:numId="9" w16cid:durableId="18818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4470"/>
    <w:rsid w:val="006A2F5D"/>
    <w:rsid w:val="006F1C92"/>
    <w:rsid w:val="00705FC3"/>
    <w:rsid w:val="00AA1D8D"/>
    <w:rsid w:val="00B47730"/>
    <w:rsid w:val="00C854B1"/>
    <w:rsid w:val="00CB0664"/>
    <w:rsid w:val="00E107A1"/>
    <w:rsid w:val="00E31D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930C1"/>
  <w14:defaultImageDpi w14:val="300"/>
  <w15:docId w15:val="{03C4EB06-6A60-4BCB-9FD8-05540F1B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Jeanette Roe</cp:lastModifiedBy>
  <cp:revision>4</cp:revision>
  <cp:lastPrinted>2026-03-25T14:09:00Z</cp:lastPrinted>
  <dcterms:created xsi:type="dcterms:W3CDTF">2026-03-25T14:10:00Z</dcterms:created>
  <dcterms:modified xsi:type="dcterms:W3CDTF">2026-04-20T21:48:00Z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a6ff200c-2e7c-4ed6-afe2-3d627d65761d</vt:lpwstr>
  </property>
</Properties>
</file>