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F408" w14:textId="77777777" w:rsidR="001F549C" w:rsidRDefault="00000000">
      <w:pPr>
        <w:jc w:val="center"/>
      </w:pPr>
      <w:r>
        <w:rPr>
          <w:b/>
          <w:sz w:val="40"/>
        </w:rPr>
        <w:t>2026 Charity Golf Tournament</w:t>
      </w:r>
      <w:r>
        <w:rPr>
          <w:b/>
          <w:sz w:val="40"/>
        </w:rPr>
        <w:br/>
        <w:t>Sponsorship Packet</w:t>
      </w:r>
      <w:r>
        <w:rPr>
          <w:b/>
          <w:sz w:val="40"/>
        </w:rPr>
        <w:br/>
      </w:r>
    </w:p>
    <w:p w14:paraId="6CB88522" w14:textId="77777777" w:rsidR="001F549C" w:rsidRDefault="00000000">
      <w:r>
        <w:br/>
      </w:r>
    </w:p>
    <w:p w14:paraId="7DD86C53" w14:textId="77777777" w:rsidR="001F549C" w:rsidRDefault="00000000">
      <w:pPr>
        <w:jc w:val="center"/>
      </w:pPr>
      <w:r>
        <w:rPr>
          <w:noProof/>
        </w:rPr>
        <w:drawing>
          <wp:inline distT="0" distB="0" distL="0" distR="0" wp14:anchorId="0463794A" wp14:editId="7730B0F8">
            <wp:extent cx="2743200" cy="2196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C Logo - website.png"/>
                    <pic:cNvPicPr/>
                  </pic:nvPicPr>
                  <pic:blipFill>
                    <a:blip r:embed="rId8"/>
                    <a:stretch>
                      <a:fillRect/>
                    </a:stretch>
                  </pic:blipFill>
                  <pic:spPr>
                    <a:xfrm>
                      <a:off x="0" y="0"/>
                      <a:ext cx="2743200" cy="2196935"/>
                    </a:xfrm>
                    <a:prstGeom prst="rect">
                      <a:avLst/>
                    </a:prstGeom>
                  </pic:spPr>
                </pic:pic>
              </a:graphicData>
            </a:graphic>
          </wp:inline>
        </w:drawing>
      </w:r>
    </w:p>
    <w:p w14:paraId="72C09978" w14:textId="77777777" w:rsidR="001F549C" w:rsidRDefault="00000000">
      <w:r>
        <w:br/>
      </w:r>
    </w:p>
    <w:p w14:paraId="61CC9165" w14:textId="77777777" w:rsidR="001F549C" w:rsidRDefault="00000000">
      <w:pPr>
        <w:jc w:val="center"/>
      </w:pPr>
      <w:r>
        <w:rPr>
          <w:b/>
        </w:rPr>
        <w:t>Neighbors Helping Neighbors</w:t>
      </w:r>
      <w:r>
        <w:rPr>
          <w:b/>
        </w:rPr>
        <w:br/>
      </w:r>
      <w:r>
        <w:t>Supporting Access to Healthcare Across the Magic Valley</w:t>
      </w:r>
    </w:p>
    <w:p w14:paraId="7FF2B2D1" w14:textId="77777777" w:rsidR="001F549C" w:rsidRDefault="00000000">
      <w:r>
        <w:br/>
      </w:r>
    </w:p>
    <w:p w14:paraId="1CC3080B" w14:textId="621D33FB" w:rsidR="001F549C" w:rsidRDefault="00000000">
      <w:pPr>
        <w:jc w:val="center"/>
      </w:pPr>
      <w:r>
        <w:t>Tournament Location:</w:t>
      </w:r>
      <w:r>
        <w:br/>
        <w:t xml:space="preserve">Canyon Springs Golf Course </w:t>
      </w:r>
      <w:r>
        <w:br/>
        <w:t>Twin Falls, Idaho</w:t>
      </w:r>
      <w:r>
        <w:br/>
      </w:r>
      <w:r>
        <w:br/>
        <w:t xml:space="preserve">Date: </w:t>
      </w:r>
      <w:r w:rsidR="00EB672C">
        <w:t>10/7/2026</w:t>
      </w:r>
      <w:r>
        <w:br/>
      </w:r>
      <w:r>
        <w:br/>
      </w:r>
    </w:p>
    <w:p w14:paraId="01185B40" w14:textId="77777777" w:rsidR="001F549C" w:rsidRDefault="00000000">
      <w:pPr>
        <w:jc w:val="center"/>
      </w:pPr>
      <w:r>
        <w:t>Driving Hope. Delivering Care. Changing Lives.</w:t>
      </w:r>
      <w:r>
        <w:br/>
      </w:r>
      <w:r>
        <w:br/>
        <w:t>In 2025, IVC volunteers drove over 200,000 miles to ensure neighbors could access medical care and essential services. Your sponsorship helps reimburse volunteer drivers at $0.70 per mile so no one misses life‑saving treatment due to lack of transportation.</w:t>
      </w:r>
    </w:p>
    <w:p w14:paraId="1E716425" w14:textId="77777777" w:rsidR="001F549C" w:rsidRDefault="00000000" w:rsidP="00C34199">
      <w:pPr>
        <w:jc w:val="both"/>
      </w:pPr>
      <w:r>
        <w:lastRenderedPageBreak/>
        <w:br w:type="page"/>
      </w:r>
    </w:p>
    <w:p w14:paraId="7F1B9443" w14:textId="77777777" w:rsidR="001F549C" w:rsidRDefault="00000000">
      <w:pPr>
        <w:pStyle w:val="Heading1"/>
      </w:pPr>
      <w:r>
        <w:lastRenderedPageBreak/>
        <w:t>About Interlink Volunteer Caregivers</w:t>
      </w:r>
    </w:p>
    <w:p w14:paraId="6013DC37" w14:textId="77777777" w:rsidR="001F549C" w:rsidRDefault="00000000">
      <w:r>
        <w:t>Interlink Volunteer Caregivers (IVC) is a local nonprofit serving seniors and mobility‑limited neighbors throughout the Magic Valley. Founded in 1997, IVC connects compassionate volunteers with neighbors who need rides to medical appointments, essential errands, and assistance with home safety modifications.</w:t>
      </w:r>
      <w:r>
        <w:br/>
      </w:r>
      <w:r>
        <w:br/>
        <w:t>In 2025 alone:</w:t>
      </w:r>
      <w:r>
        <w:br/>
        <w:t>• Volunteers drove over 200,000 miles</w:t>
      </w:r>
      <w:r>
        <w:br/>
        <w:t>• Donated thousands of hours</w:t>
      </w:r>
      <w:r>
        <w:br/>
        <w:t>• Welcomed more than 170 new clients</w:t>
      </w:r>
      <w:r>
        <w:br/>
      </w:r>
      <w:r>
        <w:br/>
        <w:t>Our volunteers are truly neighbors helping neighbors — ensuring access to healthcare and reducing isolation across our rural communities.</w:t>
      </w:r>
    </w:p>
    <w:p w14:paraId="74F4149A" w14:textId="77777777" w:rsidR="001F549C" w:rsidRDefault="00000000">
      <w:pPr>
        <w:pStyle w:val="Heading1"/>
      </w:pPr>
      <w:r>
        <w:t>2026 Charity Golf Tournament</w:t>
      </w:r>
    </w:p>
    <w:p w14:paraId="52C743FE" w14:textId="77777777" w:rsidR="001F549C" w:rsidRDefault="00000000">
      <w:r>
        <w:t>This event brings together community leaders, local businesses, and supporters for a day of golf, connection, and impact. Proceeds directly support volunteer mileage reimbursement at $0.70 per mile, helping offset out‑of‑pocket costs for our incredible drivers.</w:t>
      </w:r>
    </w:p>
    <w:p w14:paraId="41883E6A" w14:textId="77777777" w:rsidR="001F549C" w:rsidRDefault="00000000">
      <w:pPr>
        <w:pStyle w:val="Heading1"/>
      </w:pPr>
      <w:r>
        <w:t>Sponsorship Opportunities</w:t>
      </w:r>
    </w:p>
    <w:p w14:paraId="08A62039" w14:textId="6EEAB20D" w:rsidR="001F549C" w:rsidRDefault="00000000">
      <w:pPr>
        <w:pStyle w:val="Heading2"/>
      </w:pPr>
      <w:r>
        <w:t>Gold Sponsor – $</w:t>
      </w:r>
      <w:r w:rsidR="00EB672C">
        <w:t>1</w:t>
      </w:r>
      <w:r>
        <w:t>,000</w:t>
      </w:r>
    </w:p>
    <w:p w14:paraId="682EEEAA" w14:textId="7DE63E6D" w:rsidR="001F549C" w:rsidRDefault="00000000">
      <w:r>
        <w:t>• Logo on tournament signage</w:t>
      </w:r>
      <w:r>
        <w:br/>
        <w:t xml:space="preserve">• One complimentary </w:t>
      </w:r>
      <w:r w:rsidR="00EB672C">
        <w:t>team</w:t>
      </w:r>
      <w:r>
        <w:t xml:space="preserve"> (</w:t>
      </w:r>
      <w:r w:rsidR="00EB672C">
        <w:t>4</w:t>
      </w:r>
      <w:r>
        <w:t xml:space="preserve"> golfers)</w:t>
      </w:r>
      <w:r>
        <w:br/>
        <w:t>• Hole sponsorship</w:t>
      </w:r>
      <w:r>
        <w:br/>
        <w:t xml:space="preserve">Impact: Provides </w:t>
      </w:r>
      <w:r w:rsidR="00EB672C">
        <w:t>1,429</w:t>
      </w:r>
      <w:r>
        <w:t xml:space="preserve"> miles of transportation</w:t>
      </w:r>
    </w:p>
    <w:p w14:paraId="6B86E64B" w14:textId="16B6B181" w:rsidR="001F549C" w:rsidRDefault="00000000">
      <w:pPr>
        <w:pStyle w:val="Heading2"/>
      </w:pPr>
      <w:r>
        <w:t>Silver Sponsor – $</w:t>
      </w:r>
      <w:r w:rsidR="00EB672C">
        <w:t>750</w:t>
      </w:r>
    </w:p>
    <w:p w14:paraId="313DB2B9" w14:textId="4FA63072" w:rsidR="001F549C" w:rsidRDefault="00000000">
      <w:r>
        <w:t>• Hole sponsorship signage</w:t>
      </w:r>
      <w:r>
        <w:br/>
        <w:t>• Name listed on sponsor board</w:t>
      </w:r>
      <w:r>
        <w:br/>
        <w:t>• Social media recognition</w:t>
      </w:r>
      <w:r>
        <w:br/>
        <w:t>Impact: Provides 1,</w:t>
      </w:r>
      <w:r w:rsidR="00EB672C">
        <w:t>071</w:t>
      </w:r>
      <w:r>
        <w:t xml:space="preserve"> miles of transportation</w:t>
      </w:r>
    </w:p>
    <w:p w14:paraId="26FE3734" w14:textId="77777777" w:rsidR="001F549C" w:rsidRDefault="00000000">
      <w:pPr>
        <w:pStyle w:val="Heading2"/>
      </w:pPr>
      <w:r>
        <w:t>Hole Sponsor – $400</w:t>
      </w:r>
    </w:p>
    <w:p w14:paraId="0198911F" w14:textId="77777777" w:rsidR="001F549C" w:rsidRDefault="00000000">
      <w:r>
        <w:t>• Custom sign displayed at one hole</w:t>
      </w:r>
      <w:r>
        <w:br/>
        <w:t>• Name listed on sponsor board</w:t>
      </w:r>
      <w:r>
        <w:br/>
        <w:t>Impact: Provides 571 miles of transportation</w:t>
      </w:r>
    </w:p>
    <w:p w14:paraId="550413D3" w14:textId="77777777" w:rsidR="001F549C" w:rsidRDefault="00000000">
      <w:pPr>
        <w:pStyle w:val="Heading2"/>
      </w:pPr>
      <w:r>
        <w:lastRenderedPageBreak/>
        <w:t>In‑Kind / Prize Sponsor</w:t>
      </w:r>
    </w:p>
    <w:p w14:paraId="18795D06" w14:textId="77777777" w:rsidR="001F549C" w:rsidRDefault="00000000">
      <w:r>
        <w:t xml:space="preserve">Recognition at raffle and awards, name listed on sponsor board, and social media </w:t>
      </w:r>
      <w:proofErr w:type="spellStart"/>
      <w:r>
        <w:t>thank‑you</w:t>
      </w:r>
      <w:proofErr w:type="spellEnd"/>
      <w:r>
        <w:t>.</w:t>
      </w:r>
    </w:p>
    <w:p w14:paraId="2733C17F" w14:textId="7B8AB0AD" w:rsidR="006918A5" w:rsidRDefault="00000000" w:rsidP="006918A5">
      <w:pPr>
        <w:pStyle w:val="Heading1"/>
      </w:pPr>
      <w:r>
        <w:t>Additional Sponsorship Opportunities</w:t>
      </w:r>
    </w:p>
    <w:p w14:paraId="721E3A16" w14:textId="77777777" w:rsidR="006918A5" w:rsidRPr="006918A5" w:rsidRDefault="006918A5" w:rsidP="006918A5"/>
    <w:p w14:paraId="66E4A05D" w14:textId="4E21D4C1" w:rsidR="006918A5" w:rsidRDefault="006918A5" w:rsidP="006918A5">
      <w:pPr>
        <w:spacing w:after="100" w:afterAutospacing="1" w:line="240" w:lineRule="auto"/>
      </w:pPr>
      <w:r>
        <w:t>Prize Sponsor- $2,000                                                                                                                              Swag Bag Sponsor- $2,000                                                                                                                                                                                                                                                           Cart Sponsor – $1,500</w:t>
      </w:r>
      <w:r>
        <w:br/>
        <w:t>Drink Cart Sponsor – $1,000</w:t>
      </w:r>
      <w:r>
        <w:br/>
        <w:t>Games and Extra Sponsor-$800</w:t>
      </w:r>
    </w:p>
    <w:p w14:paraId="5FC4336D" w14:textId="77777777" w:rsidR="00C34199" w:rsidRDefault="00C34199" w:rsidP="00C34199">
      <w:pPr>
        <w:pStyle w:val="Heading1"/>
      </w:pPr>
      <w:r>
        <w:t>Player &amp; Team Registration</w:t>
      </w:r>
    </w:p>
    <w:p w14:paraId="04F5C068" w14:textId="77777777" w:rsidR="00C34199" w:rsidRDefault="00C34199" w:rsidP="00C34199">
      <w:r>
        <w:t>Individual Player: $120</w:t>
      </w:r>
      <w:r>
        <w:br/>
        <w:t>Team of Four: $480</w:t>
      </w:r>
      <w:r>
        <w:br/>
      </w:r>
      <w:r>
        <w:br/>
        <w:t>Includes green fees, cart, and lunch.</w:t>
      </w:r>
      <w:r>
        <w:br/>
      </w:r>
      <w:r>
        <w:br/>
        <w:t>Join us for a day of golf while supporting access to healthcare for our neighbors in need.</w:t>
      </w:r>
    </w:p>
    <w:p w14:paraId="284AFC77" w14:textId="77777777" w:rsidR="00C34199" w:rsidRDefault="00C34199"/>
    <w:p w14:paraId="3B3F7BA5" w14:textId="77777777" w:rsidR="001F549C" w:rsidRDefault="00000000">
      <w:r>
        <w:br w:type="page"/>
      </w:r>
    </w:p>
    <w:p w14:paraId="0D77396B" w14:textId="77777777" w:rsidR="001F549C" w:rsidRDefault="00000000">
      <w:pPr>
        <w:pStyle w:val="Heading1"/>
      </w:pPr>
      <w:r>
        <w:lastRenderedPageBreak/>
        <w:t>Sponsor Commitment Form</w:t>
      </w:r>
    </w:p>
    <w:p w14:paraId="31E2747F" w14:textId="77777777" w:rsidR="001F549C" w:rsidRDefault="00000000">
      <w:r>
        <w:t>Business Name: __________________________________________</w:t>
      </w:r>
    </w:p>
    <w:p w14:paraId="579BEF92" w14:textId="77777777" w:rsidR="001F549C" w:rsidRDefault="00000000">
      <w:r>
        <w:t>Contact Person: __________________________________________</w:t>
      </w:r>
    </w:p>
    <w:p w14:paraId="1442A02A" w14:textId="77777777" w:rsidR="001F549C" w:rsidRDefault="00000000">
      <w:r>
        <w:t>Phone: _______________________   Email: _______________________</w:t>
      </w:r>
    </w:p>
    <w:p w14:paraId="5B0722DA" w14:textId="77777777" w:rsidR="001F549C" w:rsidRDefault="00000000">
      <w:r>
        <w:br/>
        <w:t>Sponsorship Level:</w:t>
      </w:r>
    </w:p>
    <w:p w14:paraId="07ACF06E" w14:textId="64747672" w:rsidR="001F549C" w:rsidRDefault="00000000">
      <w:r>
        <w:t>☐ Gold – $</w:t>
      </w:r>
      <w:r w:rsidR="00EB672C">
        <w:t>1</w:t>
      </w:r>
      <w:r>
        <w:t>,000</w:t>
      </w:r>
    </w:p>
    <w:p w14:paraId="10904F7B" w14:textId="758DC220" w:rsidR="001F549C" w:rsidRDefault="00000000">
      <w:r>
        <w:t>☐ Silver – $</w:t>
      </w:r>
      <w:r w:rsidR="00EB672C">
        <w:t>750</w:t>
      </w:r>
    </w:p>
    <w:p w14:paraId="0B45D8E9" w14:textId="77777777" w:rsidR="001F549C" w:rsidRDefault="00000000">
      <w:r>
        <w:t>☐ Hole Sponsor – $400</w:t>
      </w:r>
    </w:p>
    <w:p w14:paraId="119F111A" w14:textId="77777777" w:rsidR="001F549C" w:rsidRDefault="00000000">
      <w:r>
        <w:t>☐ In‑Kind Sponsor</w:t>
      </w:r>
    </w:p>
    <w:p w14:paraId="1E5FDD9A" w14:textId="77777777" w:rsidR="001F549C" w:rsidRDefault="00000000">
      <w:r>
        <w:br/>
        <w:t>Additional Donation: $__________________</w:t>
      </w:r>
    </w:p>
    <w:p w14:paraId="5EC5178A" w14:textId="77777777" w:rsidR="001F549C" w:rsidRDefault="00000000">
      <w:r>
        <w:br/>
        <w:t>Signature: _____________________________   Date: ________________</w:t>
      </w:r>
    </w:p>
    <w:p w14:paraId="4A24E49F" w14:textId="77777777" w:rsidR="001F549C" w:rsidRDefault="00000000">
      <w:r>
        <w:br/>
        <w:t>Please return to:</w:t>
      </w:r>
      <w:r>
        <w:br/>
        <w:t>Interlink Volunteer Caregivers</w:t>
      </w:r>
      <w:r>
        <w:br/>
        <w:t>County West Building – 2nd Floor</w:t>
      </w:r>
      <w:r>
        <w:br/>
        <w:t>Phone: 208‑733‑6333</w:t>
      </w:r>
      <w:r>
        <w:br/>
        <w:t>Website: ivcidaho.org</w:t>
      </w:r>
    </w:p>
    <w:sectPr w:rsidR="001F549C"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FDE7" w14:textId="77777777" w:rsidR="00D3684B" w:rsidRDefault="00D3684B">
      <w:pPr>
        <w:spacing w:after="0" w:line="240" w:lineRule="auto"/>
      </w:pPr>
      <w:r>
        <w:separator/>
      </w:r>
    </w:p>
  </w:endnote>
  <w:endnote w:type="continuationSeparator" w:id="0">
    <w:p w14:paraId="2D60DF3C" w14:textId="77777777" w:rsidR="00D3684B" w:rsidRDefault="00D36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610C" w14:textId="77777777" w:rsidR="00D3684B" w:rsidRDefault="00D3684B">
      <w:pPr>
        <w:spacing w:after="0" w:line="240" w:lineRule="auto"/>
      </w:pPr>
      <w:r>
        <w:separator/>
      </w:r>
    </w:p>
  </w:footnote>
  <w:footnote w:type="continuationSeparator" w:id="0">
    <w:p w14:paraId="68C25B09" w14:textId="77777777" w:rsidR="00D3684B" w:rsidRDefault="00D36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25FD" w14:textId="77777777" w:rsidR="001F549C" w:rsidRDefault="00000000">
    <w:pPr>
      <w:pStyle w:val="Header"/>
      <w:jc w:val="right"/>
    </w:pPr>
    <w:r>
      <w:rPr>
        <w:noProof/>
      </w:rPr>
      <w:drawing>
        <wp:inline distT="0" distB="0" distL="0" distR="0" wp14:anchorId="16A6AADB" wp14:editId="12F55AD2">
          <wp:extent cx="1097280" cy="878774"/>
          <wp:effectExtent l="0" t="0" r="0" b="0"/>
          <wp:docPr id="1740035555" name="Picture 174003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C Logo - website.png"/>
                  <pic:cNvPicPr/>
                </pic:nvPicPr>
                <pic:blipFill>
                  <a:blip r:embed="rId1"/>
                  <a:stretch>
                    <a:fillRect/>
                  </a:stretch>
                </pic:blipFill>
                <pic:spPr>
                  <a:xfrm>
                    <a:off x="0" y="0"/>
                    <a:ext cx="1097280" cy="878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1401398">
    <w:abstractNumId w:val="8"/>
  </w:num>
  <w:num w:numId="2" w16cid:durableId="905146985">
    <w:abstractNumId w:val="6"/>
  </w:num>
  <w:num w:numId="3" w16cid:durableId="1585215205">
    <w:abstractNumId w:val="5"/>
  </w:num>
  <w:num w:numId="4" w16cid:durableId="1136527910">
    <w:abstractNumId w:val="4"/>
  </w:num>
  <w:num w:numId="5" w16cid:durableId="2133552571">
    <w:abstractNumId w:val="7"/>
  </w:num>
  <w:num w:numId="6" w16cid:durableId="204606681">
    <w:abstractNumId w:val="3"/>
  </w:num>
  <w:num w:numId="7" w16cid:durableId="1519538002">
    <w:abstractNumId w:val="2"/>
  </w:num>
  <w:num w:numId="8" w16cid:durableId="650408438">
    <w:abstractNumId w:val="1"/>
  </w:num>
  <w:num w:numId="9" w16cid:durableId="40607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347E"/>
    <w:rsid w:val="0015074B"/>
    <w:rsid w:val="001F549C"/>
    <w:rsid w:val="0029639D"/>
    <w:rsid w:val="003257A0"/>
    <w:rsid w:val="00326F90"/>
    <w:rsid w:val="005F5BC3"/>
    <w:rsid w:val="00630CC8"/>
    <w:rsid w:val="00667A69"/>
    <w:rsid w:val="006918A5"/>
    <w:rsid w:val="006A6671"/>
    <w:rsid w:val="00AA1D8D"/>
    <w:rsid w:val="00B02286"/>
    <w:rsid w:val="00B05950"/>
    <w:rsid w:val="00B47730"/>
    <w:rsid w:val="00BC0667"/>
    <w:rsid w:val="00C34199"/>
    <w:rsid w:val="00C76DEB"/>
    <w:rsid w:val="00CB0664"/>
    <w:rsid w:val="00CE1278"/>
    <w:rsid w:val="00D3684B"/>
    <w:rsid w:val="00E0745C"/>
    <w:rsid w:val="00EB672C"/>
    <w:rsid w:val="00EE3F30"/>
    <w:rsid w:val="00F045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2F2B14"/>
  <w14:defaultImageDpi w14:val="300"/>
  <w15:docId w15:val="{511345BC-3D31-4C55-8167-3CFCF39F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Jeanette Roe</cp:lastModifiedBy>
  <cp:revision>7</cp:revision>
  <cp:lastPrinted>2026-02-23T16:38:00Z</cp:lastPrinted>
  <dcterms:created xsi:type="dcterms:W3CDTF">2026-02-23T16:29:00Z</dcterms:created>
  <dcterms:modified xsi:type="dcterms:W3CDTF">2026-04-10T20:29:00Z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8406adc6-a2e5-4d27-827b-7253b89c96f7</vt:lpwstr>
  </property>
</Properties>
</file>